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7C6DD" w14:textId="6016247C" w:rsidR="003B0965" w:rsidRDefault="00434496" w:rsidP="006C009E">
      <w:pPr>
        <w:pStyle w:val="Ttulo1"/>
        <w:ind w:left="2880" w:firstLine="720"/>
      </w:pPr>
      <w:bookmarkStart w:id="0" w:name="_GoBack"/>
      <w:bookmarkEnd w:id="0"/>
      <w:r>
        <w:t xml:space="preserve">📣 </w:t>
      </w:r>
      <w:proofErr w:type="spellStart"/>
      <w:r>
        <w:t>Oferta</w:t>
      </w:r>
      <w:proofErr w:type="spellEnd"/>
      <w:r>
        <w:t xml:space="preserve"> de Empleo 202</w:t>
      </w:r>
      <w:r w:rsidR="00A7395F">
        <w:t>6</w:t>
      </w:r>
    </w:p>
    <w:p w14:paraId="40C4F3FC" w14:textId="47623BF8" w:rsidR="003B0965" w:rsidRPr="000F78D0" w:rsidRDefault="006C009E" w:rsidP="006C009E">
      <w:pPr>
        <w:rPr>
          <w:b/>
          <w:sz w:val="28"/>
          <w:szCs w:val="28"/>
        </w:rPr>
      </w:pPr>
      <w:r>
        <w:rPr>
          <w:b/>
        </w:rPr>
        <w:t xml:space="preserve">                               </w:t>
      </w:r>
      <w:r w:rsidRPr="000F78D0">
        <w:rPr>
          <w:b/>
          <w:sz w:val="28"/>
          <w:szCs w:val="28"/>
        </w:rPr>
        <w:t xml:space="preserve">Auxiliar de </w:t>
      </w:r>
      <w:proofErr w:type="spellStart"/>
      <w:r w:rsidRPr="000F78D0">
        <w:rPr>
          <w:b/>
          <w:sz w:val="28"/>
          <w:szCs w:val="28"/>
        </w:rPr>
        <w:t>Apoyo</w:t>
      </w:r>
      <w:proofErr w:type="spellEnd"/>
      <w:r w:rsidRPr="000F78D0">
        <w:rPr>
          <w:b/>
          <w:sz w:val="28"/>
          <w:szCs w:val="28"/>
        </w:rPr>
        <w:t xml:space="preserve"> Cultural, Turístico y de </w:t>
      </w:r>
      <w:proofErr w:type="spellStart"/>
      <w:r w:rsidRPr="000F78D0">
        <w:rPr>
          <w:b/>
          <w:sz w:val="28"/>
          <w:szCs w:val="28"/>
        </w:rPr>
        <w:t>Festejos</w:t>
      </w:r>
      <w:proofErr w:type="spellEnd"/>
      <w:r w:rsidRPr="000F78D0">
        <w:rPr>
          <w:b/>
          <w:sz w:val="28"/>
          <w:szCs w:val="28"/>
        </w:rPr>
        <w:t xml:space="preserve"> </w:t>
      </w:r>
    </w:p>
    <w:p w14:paraId="5F42B4A9" w14:textId="1A02049A" w:rsidR="006C009E" w:rsidRPr="000F78D0" w:rsidRDefault="006C009E" w:rsidP="006C009E">
      <w:proofErr w:type="spellStart"/>
      <w: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Entidad</w:t>
      </w:r>
      <w:proofErr w:type="spellEnd"/>
      <w: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contratante</w:t>
      </w:r>
      <w:proofErr w:type="spellEnd"/>
      <w:r w:rsidR="000F78D0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 xml:space="preserve">:  </w:t>
      </w:r>
      <w:r w:rsidR="000F78D0" w:rsidRPr="000F78D0">
        <w:t>Ayuntamiento de Sangüesa-Zangoza</w:t>
      </w:r>
    </w:p>
    <w:p w14:paraId="5DBBC705" w14:textId="46765BD6" w:rsidR="006C009E" w:rsidRDefault="006C009E" w:rsidP="006C009E">
      <w:pPr>
        <w:pStyle w:val="Ttulo2"/>
      </w:pPr>
      <w:r>
        <w:t xml:space="preserve">✅ </w:t>
      </w:r>
      <w:r w:rsidR="006750F3">
        <w:t xml:space="preserve">   </w:t>
      </w:r>
      <w:proofErr w:type="spellStart"/>
      <w:r>
        <w:t>Requisitos</w:t>
      </w:r>
      <w:proofErr w:type="spellEnd"/>
      <w:r>
        <w:t xml:space="preserve"> y </w:t>
      </w:r>
      <w:proofErr w:type="spellStart"/>
      <w:r>
        <w:t>Pasos</w:t>
      </w:r>
      <w:proofErr w:type="spellEnd"/>
      <w:r>
        <w:t xml:space="preserve"> a </w:t>
      </w:r>
      <w:proofErr w:type="spellStart"/>
      <w:r>
        <w:t>Seguir</w:t>
      </w:r>
      <w:proofErr w:type="spellEnd"/>
    </w:p>
    <w:p w14:paraId="4DFC28F3" w14:textId="71C47B6E" w:rsidR="006C009E" w:rsidRDefault="006C009E" w:rsidP="006C009E">
      <w:r>
        <w:t xml:space="preserve">1.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inscrito</w:t>
      </w:r>
      <w:proofErr w:type="spellEnd"/>
      <w:r>
        <w:t xml:space="preserve">/a </w:t>
      </w:r>
      <w:proofErr w:type="spellStart"/>
      <w:r w:rsidR="008F4A1C">
        <w:t>como</w:t>
      </w:r>
      <w:proofErr w:type="spellEnd"/>
      <w:r w:rsidR="008F4A1C">
        <w:t xml:space="preserve"> </w:t>
      </w:r>
      <w:proofErr w:type="spellStart"/>
      <w:r w:rsidR="008F4A1C">
        <w:t>demandante</w:t>
      </w:r>
      <w:proofErr w:type="spellEnd"/>
      <w:r w:rsidR="008F4A1C">
        <w:t xml:space="preserve"> de </w:t>
      </w:r>
      <w:proofErr w:type="spellStart"/>
      <w:r w:rsidR="008F4A1C">
        <w:t>empleo</w:t>
      </w:r>
      <w:proofErr w:type="spellEnd"/>
      <w:r w:rsidR="008F4A1C">
        <w:t xml:space="preserve"> </w:t>
      </w:r>
      <w:proofErr w:type="spellStart"/>
      <w:r>
        <w:t>en</w:t>
      </w:r>
      <w:proofErr w:type="spellEnd"/>
      <w:r>
        <w:t xml:space="preserve"> el SNE-NL de Aoiz antes del 2</w:t>
      </w:r>
      <w:r w:rsidR="00A7395F">
        <w:t>1</w:t>
      </w:r>
      <w:r>
        <w:t xml:space="preserve"> de mayo de 202</w:t>
      </w:r>
      <w:r w:rsidR="00A7395F">
        <w:t>6</w:t>
      </w:r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ocupaciones</w:t>
      </w:r>
      <w:proofErr w:type="spellEnd"/>
      <w:r>
        <w:t>:</w:t>
      </w:r>
      <w:r>
        <w:br/>
        <w:t xml:space="preserve">   • </w:t>
      </w:r>
      <w:proofErr w:type="spellStart"/>
      <w:r>
        <w:t>Guía</w:t>
      </w:r>
      <w:proofErr w:type="spellEnd"/>
      <w:r>
        <w:t xml:space="preserve"> Turístico/a</w:t>
      </w:r>
      <w:r>
        <w:br/>
        <w:t xml:space="preserve">   • Auxiliar de Cultura</w:t>
      </w:r>
      <w:r>
        <w:br/>
        <w:t xml:space="preserve">   • </w:t>
      </w:r>
      <w:proofErr w:type="spellStart"/>
      <w:r>
        <w:t>Animador</w:t>
      </w:r>
      <w:proofErr w:type="spellEnd"/>
      <w:r>
        <w:t>/a Sociocultural</w:t>
      </w:r>
      <w:r>
        <w:br/>
        <w:t xml:space="preserve">   • Monitor/a de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Libre</w:t>
      </w:r>
      <w:proofErr w:type="spellEnd"/>
      <w:r>
        <w:br/>
        <w:t xml:space="preserve">   • </w:t>
      </w:r>
      <w:proofErr w:type="spellStart"/>
      <w:r>
        <w:t>Recepcionista</w:t>
      </w:r>
      <w:proofErr w:type="spellEnd"/>
      <w:r>
        <w:br/>
        <w:t xml:space="preserve">   • Auxiliar </w:t>
      </w:r>
      <w:proofErr w:type="spellStart"/>
      <w:r>
        <w:t>Administrativo</w:t>
      </w:r>
      <w:proofErr w:type="spellEnd"/>
      <w:r>
        <w:t>/a</w:t>
      </w:r>
      <w:r>
        <w:br/>
        <w:t xml:space="preserve">2. </w:t>
      </w:r>
      <w:proofErr w:type="spellStart"/>
      <w:r>
        <w:t>Verificar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llamando</w:t>
      </w:r>
      <w:proofErr w:type="spellEnd"/>
      <w:r>
        <w:t xml:space="preserve"> </w:t>
      </w:r>
      <w:r w:rsidR="000F78D0">
        <w:t>al SNE-NL de Aoiz (</w:t>
      </w:r>
      <w:proofErr w:type="spellStart"/>
      <w:r w:rsidR="000F78D0">
        <w:t>tel</w:t>
      </w:r>
      <w:proofErr w:type="spellEnd"/>
      <w:r w:rsidR="000F78D0">
        <w:t xml:space="preserve"> </w:t>
      </w:r>
      <w:r>
        <w:t>948 336 179</w:t>
      </w:r>
      <w:r w:rsidR="000F78D0">
        <w:t>)</w:t>
      </w:r>
      <w:r>
        <w:t xml:space="preserve"> antes del </w:t>
      </w:r>
      <w:r w:rsidR="002422AE">
        <w:t>2</w:t>
      </w:r>
      <w:r w:rsidR="00EB2DC8">
        <w:t>1</w:t>
      </w:r>
      <w:r>
        <w:t xml:space="preserve"> de mayo.</w:t>
      </w:r>
      <w:r>
        <w:br/>
        <w:t xml:space="preserve">3.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currículum</w:t>
      </w:r>
      <w:proofErr w:type="spellEnd"/>
      <w:r>
        <w:t xml:space="preserve"> </w:t>
      </w:r>
      <w:proofErr w:type="spellStart"/>
      <w:r>
        <w:t>documentado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Ayuntamiento (</w:t>
      </w:r>
      <w:proofErr w:type="spellStart"/>
      <w:r w:rsidR="000F78D0">
        <w:t>tel</w:t>
      </w:r>
      <w:proofErr w:type="spellEnd"/>
      <w:r w:rsidR="000F78D0">
        <w:t xml:space="preserve"> </w:t>
      </w:r>
      <w:r>
        <w:t>948 870 005) entre el 2</w:t>
      </w:r>
      <w:r w:rsidR="00B22C85">
        <w:t>5</w:t>
      </w:r>
      <w:r>
        <w:t xml:space="preserve"> de mayo y el </w:t>
      </w:r>
      <w:r w:rsidR="00B22C85">
        <w:t>2</w:t>
      </w:r>
      <w:r>
        <w:t xml:space="preserve"> de </w:t>
      </w:r>
      <w:proofErr w:type="spellStart"/>
      <w:r>
        <w:t>junio</w:t>
      </w:r>
      <w:proofErr w:type="spellEnd"/>
      <w:r>
        <w:t>.</w:t>
      </w:r>
      <w:r>
        <w:br/>
        <w:t xml:space="preserve">4. </w:t>
      </w:r>
      <w:proofErr w:type="spellStart"/>
      <w:r>
        <w:t>Realización</w:t>
      </w:r>
      <w:proofErr w:type="spellEnd"/>
      <w:r>
        <w:t xml:space="preserve"> d</w:t>
      </w:r>
      <w:r w:rsidR="006750F3">
        <w:t xml:space="preserve">e </w:t>
      </w:r>
      <w:proofErr w:type="spellStart"/>
      <w:r w:rsidR="006750F3">
        <w:t>prueba</w:t>
      </w:r>
      <w:proofErr w:type="spellEnd"/>
      <w:r w:rsidR="006750F3">
        <w:t xml:space="preserve"> </w:t>
      </w:r>
      <w:proofErr w:type="spellStart"/>
      <w:r w:rsidR="006750F3">
        <w:t>teórica</w:t>
      </w:r>
      <w:proofErr w:type="spellEnd"/>
      <w:r w:rsidR="006750F3">
        <w:t xml:space="preserve"> y </w:t>
      </w:r>
      <w:proofErr w:type="spellStart"/>
      <w:r w:rsidR="006750F3">
        <w:t>entrevista</w:t>
      </w:r>
      <w:proofErr w:type="spellEnd"/>
      <w:r w:rsidR="006750F3">
        <w:t xml:space="preserve">: </w:t>
      </w:r>
      <w:r w:rsidR="00B22C85">
        <w:t>9</w:t>
      </w:r>
      <w:r>
        <w:t xml:space="preserve"> </w:t>
      </w:r>
      <w:r w:rsidR="00B22C85">
        <w:t>y</w:t>
      </w:r>
      <w:r w:rsidR="00551356">
        <w:t xml:space="preserve"> 10</w:t>
      </w:r>
      <w:r>
        <w:t xml:space="preserve"> de </w:t>
      </w:r>
      <w:proofErr w:type="spellStart"/>
      <w:r>
        <w:t>junio</w:t>
      </w:r>
      <w:proofErr w:type="spellEnd"/>
      <w:r>
        <w:t>.</w:t>
      </w:r>
    </w:p>
    <w:p w14:paraId="5ED0F35F" w14:textId="77777777" w:rsidR="003B0965" w:rsidRDefault="00434496">
      <w:pPr>
        <w:pStyle w:val="Ttulo2"/>
      </w:pPr>
      <w:r>
        <w:t xml:space="preserve">📍 </w:t>
      </w:r>
      <w:proofErr w:type="spellStart"/>
      <w:r>
        <w:t>Funciones</w:t>
      </w:r>
      <w:proofErr w:type="spellEnd"/>
      <w:r>
        <w:t xml:space="preserve"> </w:t>
      </w:r>
      <w:proofErr w:type="spellStart"/>
      <w:r>
        <w:t>Principales</w:t>
      </w:r>
      <w:proofErr w:type="spellEnd"/>
    </w:p>
    <w:p w14:paraId="111561C6" w14:textId="77777777" w:rsidR="003B0965" w:rsidRDefault="00434496">
      <w:proofErr w:type="spellStart"/>
      <w:r>
        <w:t>Atención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exposiciones</w:t>
      </w:r>
      <w:proofErr w:type="spellEnd"/>
      <w:r>
        <w:t xml:space="preserve"> (Casa de Cultura), Auditorio El Carmen y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actividades </w:t>
      </w:r>
      <w:proofErr w:type="spellStart"/>
      <w:r>
        <w:t>culturales</w:t>
      </w:r>
      <w:proofErr w:type="spellEnd"/>
      <w:r>
        <w:t xml:space="preserve">, </w:t>
      </w:r>
      <w:proofErr w:type="spellStart"/>
      <w:r>
        <w:t>turísticas</w:t>
      </w:r>
      <w:proofErr w:type="spellEnd"/>
      <w:r>
        <w:t xml:space="preserve"> y de </w:t>
      </w:r>
      <w:proofErr w:type="spellStart"/>
      <w:r>
        <w:t>festejos</w:t>
      </w:r>
      <w:proofErr w:type="spellEnd"/>
      <w:r>
        <w:t>.</w:t>
      </w:r>
    </w:p>
    <w:p w14:paraId="7C54AFBC" w14:textId="77777777" w:rsidR="003B0965" w:rsidRDefault="00434496">
      <w:pPr>
        <w:pStyle w:val="Ttulo2"/>
      </w:pPr>
      <w:r>
        <w:t xml:space="preserve">📌 </w:t>
      </w:r>
      <w:proofErr w:type="spellStart"/>
      <w:r>
        <w:t>Lugares</w:t>
      </w:r>
      <w:proofErr w:type="spellEnd"/>
      <w:r>
        <w:t xml:space="preserve"> de </w:t>
      </w:r>
      <w:proofErr w:type="spellStart"/>
      <w:r>
        <w:t>Trabajo</w:t>
      </w:r>
      <w:proofErr w:type="spellEnd"/>
    </w:p>
    <w:p w14:paraId="57E6B216" w14:textId="56CA41F6" w:rsidR="003B0965" w:rsidRDefault="00434496">
      <w:r>
        <w:t>• Casa de Cultura</w:t>
      </w:r>
      <w:r>
        <w:br/>
        <w:t>• Auditorio El Carmen</w:t>
      </w:r>
      <w:r>
        <w:br/>
        <w:t xml:space="preserve">• </w:t>
      </w:r>
      <w:proofErr w:type="spellStart"/>
      <w:r>
        <w:t>Otros</w:t>
      </w:r>
      <w:proofErr w:type="spellEnd"/>
      <w:r>
        <w:t xml:space="preserve"> </w:t>
      </w:r>
      <w:proofErr w:type="spellStart"/>
      <w:proofErr w:type="gramStart"/>
      <w:r>
        <w:t>espacios</w:t>
      </w:r>
      <w:proofErr w:type="spellEnd"/>
      <w:r>
        <w:t xml:space="preserve"> </w:t>
      </w:r>
      <w:r w:rsidR="006C009E">
        <w:t xml:space="preserve"> </w:t>
      </w:r>
      <w:proofErr w:type="spellStart"/>
      <w:r w:rsidR="006C009E">
        <w:t>dentro</w:t>
      </w:r>
      <w:proofErr w:type="spellEnd"/>
      <w:proofErr w:type="gramEnd"/>
      <w:r w:rsidR="006C009E">
        <w:t xml:space="preserve"> del </w:t>
      </w:r>
      <w:proofErr w:type="spellStart"/>
      <w:r w:rsidR="006C009E">
        <w:t>cas</w:t>
      </w:r>
      <w:r w:rsidR="006750F3">
        <w:t>c</w:t>
      </w:r>
      <w:r w:rsidR="006C009E">
        <w:t>o</w:t>
      </w:r>
      <w:proofErr w:type="spellEnd"/>
      <w:r w:rsidR="006C009E">
        <w:t xml:space="preserve"> </w:t>
      </w:r>
      <w:proofErr w:type="spellStart"/>
      <w:r w:rsidR="006C009E">
        <w:t>urbano</w:t>
      </w:r>
      <w:proofErr w:type="spellEnd"/>
      <w:r w:rsidR="006C009E">
        <w:t xml:space="preserve"> </w:t>
      </w:r>
      <w:r>
        <w:t>de Sangüesa-Zango</w:t>
      </w:r>
      <w:r w:rsidR="006C009E">
        <w:t>za</w:t>
      </w:r>
    </w:p>
    <w:p w14:paraId="6C7D3E07" w14:textId="3DE99F4A" w:rsidR="006C009E" w:rsidRPr="006C009E" w:rsidRDefault="00434496" w:rsidP="006C009E">
      <w:pPr>
        <w:pStyle w:val="Ttulo2"/>
      </w:pPr>
      <w:r>
        <w:rPr>
          <w:rFonts w:ascii="Segoe UI Emoji" w:hAnsi="Segoe UI Emoji" w:cs="Segoe UI Emoji"/>
        </w:rPr>
        <w:t>🕒</w:t>
      </w:r>
      <w:r>
        <w:t xml:space="preserve"> </w:t>
      </w:r>
      <w:proofErr w:type="spellStart"/>
      <w:r>
        <w:t>Horario</w:t>
      </w:r>
      <w:proofErr w:type="spellEnd"/>
    </w:p>
    <w:p w14:paraId="4D9D249A" w14:textId="455D83AB" w:rsidR="006C009E" w:rsidRDefault="00434496">
      <w:r>
        <w:t>•</w:t>
      </w:r>
      <w:r w:rsidR="006C009E">
        <w:t xml:space="preserve">  Variable </w:t>
      </w:r>
      <w:proofErr w:type="spellStart"/>
      <w:r w:rsidR="006C009E">
        <w:t>en</w:t>
      </w:r>
      <w:proofErr w:type="spellEnd"/>
      <w:r w:rsidR="006C009E">
        <w:t xml:space="preserve"> </w:t>
      </w:r>
      <w:proofErr w:type="spellStart"/>
      <w:r w:rsidR="006C009E">
        <w:t>función</w:t>
      </w:r>
      <w:proofErr w:type="spellEnd"/>
      <w:r w:rsidR="006C009E">
        <w:t xml:space="preserve"> de las actividades que se </w:t>
      </w:r>
      <w:proofErr w:type="spellStart"/>
      <w:r w:rsidR="006C009E">
        <w:t>realicen</w:t>
      </w:r>
      <w:proofErr w:type="spellEnd"/>
      <w:r w:rsidR="006C009E">
        <w:t xml:space="preserve"> </w:t>
      </w:r>
      <w:proofErr w:type="spellStart"/>
      <w:r w:rsidR="006C009E">
        <w:t>en</w:t>
      </w:r>
      <w:proofErr w:type="spellEnd"/>
      <w:r w:rsidR="006C009E">
        <w:t xml:space="preserve"> la </w:t>
      </w:r>
      <w:proofErr w:type="spellStart"/>
      <w:r w:rsidR="006C009E">
        <w:t>localidad</w:t>
      </w:r>
      <w:proofErr w:type="spellEnd"/>
      <w:r w:rsidR="006C009E">
        <w:t>.</w:t>
      </w:r>
      <w:r>
        <w:br/>
        <w:t xml:space="preserve">• </w:t>
      </w:r>
      <w:r w:rsidR="006C009E">
        <w:t xml:space="preserve"> </w:t>
      </w:r>
      <w:proofErr w:type="spellStart"/>
      <w:r w:rsidR="006C009E">
        <w:t>Martes</w:t>
      </w:r>
      <w:proofErr w:type="spellEnd"/>
      <w:r w:rsidR="006C009E">
        <w:t xml:space="preserve"> a </w:t>
      </w:r>
      <w:proofErr w:type="spellStart"/>
      <w:r w:rsidR="00066004">
        <w:t>viernes</w:t>
      </w:r>
      <w:proofErr w:type="spellEnd"/>
      <w:r w:rsidR="006C009E">
        <w:t>: 1</w:t>
      </w:r>
      <w:r w:rsidR="00066004">
        <w:t>0</w:t>
      </w:r>
      <w:r>
        <w:t>:30 a 14:</w:t>
      </w:r>
      <w:r w:rsidR="006C009E">
        <w:t>00</w:t>
      </w:r>
      <w:r w:rsidR="000F78D0">
        <w:t>h y</w:t>
      </w:r>
      <w:r w:rsidR="006C009E">
        <w:t xml:space="preserve"> de 19:00 a 21:00h. </w:t>
      </w:r>
      <w:proofErr w:type="spellStart"/>
      <w:proofErr w:type="gramStart"/>
      <w:r>
        <w:t>Domingo</w:t>
      </w:r>
      <w:r w:rsidR="00066004">
        <w:t>s</w:t>
      </w:r>
      <w:proofErr w:type="spellEnd"/>
      <w:proofErr w:type="gramEnd"/>
      <w:r w:rsidR="00066004">
        <w:t xml:space="preserve"> que </w:t>
      </w:r>
      <w:proofErr w:type="spellStart"/>
      <w:r w:rsidR="00066004">
        <w:t>haya</w:t>
      </w:r>
      <w:proofErr w:type="spellEnd"/>
      <w:r w:rsidR="00066004">
        <w:t xml:space="preserve"> </w:t>
      </w:r>
      <w:proofErr w:type="spellStart"/>
      <w:r w:rsidR="00066004">
        <w:t>activida</w:t>
      </w:r>
      <w:r w:rsidR="00114EA9">
        <w:t>d</w:t>
      </w:r>
      <w:proofErr w:type="spellEnd"/>
      <w:r w:rsidR="00066004">
        <w:t xml:space="preserve"> </w:t>
      </w:r>
      <w:proofErr w:type="spellStart"/>
      <w:r w:rsidR="00066004">
        <w:t>en</w:t>
      </w:r>
      <w:proofErr w:type="spellEnd"/>
      <w:r w:rsidR="00066004">
        <w:t xml:space="preserve"> el </w:t>
      </w:r>
      <w:proofErr w:type="spellStart"/>
      <w:r w:rsidR="00066004">
        <w:t>horario</w:t>
      </w:r>
      <w:proofErr w:type="spellEnd"/>
      <w:r w:rsidR="00066004">
        <w:t xml:space="preserve"> de las actividades</w:t>
      </w:r>
      <w:r w:rsidR="00E079F8">
        <w:t xml:space="preserve">. El </w:t>
      </w:r>
      <w:proofErr w:type="spellStart"/>
      <w:r w:rsidR="00E079F8">
        <w:t>horario</w:t>
      </w:r>
      <w:proofErr w:type="spellEnd"/>
      <w:r w:rsidR="00E079F8">
        <w:t xml:space="preserve"> se </w:t>
      </w:r>
      <w:proofErr w:type="spellStart"/>
      <w:r w:rsidR="00E079F8">
        <w:t>adaptará</w:t>
      </w:r>
      <w:proofErr w:type="spellEnd"/>
      <w:r w:rsidR="00E079F8">
        <w:t xml:space="preserve"> </w:t>
      </w:r>
      <w:proofErr w:type="spellStart"/>
      <w:r w:rsidR="00E079F8">
        <w:t>en</w:t>
      </w:r>
      <w:proofErr w:type="spellEnd"/>
      <w:r w:rsidR="00E079F8">
        <w:t xml:space="preserve"> </w:t>
      </w:r>
      <w:proofErr w:type="spellStart"/>
      <w:r w:rsidR="00E079F8">
        <w:t>función</w:t>
      </w:r>
      <w:proofErr w:type="spellEnd"/>
      <w:r w:rsidR="00E079F8">
        <w:t xml:space="preserve"> de las actividades que se </w:t>
      </w:r>
      <w:proofErr w:type="spellStart"/>
      <w:r w:rsidR="00E079F8">
        <w:t>desarrollen</w:t>
      </w:r>
      <w:proofErr w:type="spellEnd"/>
      <w:r w:rsidR="00E079F8">
        <w:t xml:space="preserve"> </w:t>
      </w:r>
      <w:proofErr w:type="spellStart"/>
      <w:r w:rsidR="00E079F8">
        <w:t>en</w:t>
      </w:r>
      <w:proofErr w:type="spellEnd"/>
      <w:r w:rsidR="00E079F8">
        <w:t xml:space="preserve"> Sangüesa/Zangoza.</w:t>
      </w:r>
    </w:p>
    <w:p w14:paraId="5B6EE4CE" w14:textId="77777777" w:rsidR="003B0965" w:rsidRDefault="00434496">
      <w:pPr>
        <w:pStyle w:val="Ttulo2"/>
      </w:pPr>
      <w:r>
        <w:t xml:space="preserve">📅 </w:t>
      </w:r>
      <w:proofErr w:type="spellStart"/>
      <w:r>
        <w:t>Contrato</w:t>
      </w:r>
      <w:proofErr w:type="spellEnd"/>
    </w:p>
    <w:p w14:paraId="484C8F39" w14:textId="47468B02" w:rsidR="003B0965" w:rsidRDefault="00434496">
      <w:r>
        <w:t>• Del 2</w:t>
      </w:r>
      <w:r w:rsidR="005246F4">
        <w:t>5</w:t>
      </w:r>
      <w:r>
        <w:t xml:space="preserve"> de </w:t>
      </w:r>
      <w:proofErr w:type="spellStart"/>
      <w:r>
        <w:t>junio</w:t>
      </w:r>
      <w:proofErr w:type="spellEnd"/>
      <w:r>
        <w:t xml:space="preserve"> al 2</w:t>
      </w:r>
      <w:r w:rsidR="005246F4">
        <w:t>4</w:t>
      </w:r>
      <w:r>
        <w:t xml:space="preserve"> de </w:t>
      </w:r>
      <w:proofErr w:type="spellStart"/>
      <w:r>
        <w:t>septiembre</w:t>
      </w:r>
      <w:proofErr w:type="spellEnd"/>
      <w:r>
        <w:t xml:space="preserve"> de 202</w:t>
      </w:r>
      <w:r w:rsidR="005246F4">
        <w:t>6</w:t>
      </w:r>
      <w:r>
        <w:br/>
        <w:t xml:space="preserve">• 75% </w:t>
      </w:r>
      <w:proofErr w:type="spellStart"/>
      <w:r>
        <w:t>jornada</w:t>
      </w:r>
      <w:proofErr w:type="spellEnd"/>
      <w:r>
        <w:t xml:space="preserve">, </w:t>
      </w:r>
      <w:r w:rsidR="005246F4">
        <w:t xml:space="preserve">temporal </w:t>
      </w:r>
      <w:proofErr w:type="spellStart"/>
      <w:r w:rsidR="005246F4">
        <w:t>por</w:t>
      </w:r>
      <w:proofErr w:type="spellEnd"/>
      <w:r w:rsidR="005246F4">
        <w:t xml:space="preserve"> </w:t>
      </w:r>
      <w:proofErr w:type="spellStart"/>
      <w:r w:rsidR="005246F4">
        <w:t>circunstancias</w:t>
      </w:r>
      <w:proofErr w:type="spellEnd"/>
      <w:r w:rsidR="005246F4">
        <w:t xml:space="preserve"> de la </w:t>
      </w:r>
      <w:proofErr w:type="spellStart"/>
      <w:r w:rsidR="005246F4">
        <w:t>producción</w:t>
      </w:r>
      <w:proofErr w:type="spellEnd"/>
    </w:p>
    <w:p w14:paraId="3C1F561F" w14:textId="77777777" w:rsidR="003B0965" w:rsidRDefault="00434496">
      <w:pPr>
        <w:pStyle w:val="Ttulo2"/>
      </w:pPr>
      <w:r>
        <w:t xml:space="preserve">💶 </w:t>
      </w:r>
      <w:proofErr w:type="spellStart"/>
      <w:r>
        <w:t>Salario</w:t>
      </w:r>
      <w:proofErr w:type="spellEnd"/>
    </w:p>
    <w:p w14:paraId="1937C9FE" w14:textId="547AFCD1" w:rsidR="003B0965" w:rsidRDefault="00434496">
      <w:r>
        <w:t xml:space="preserve">• </w:t>
      </w:r>
      <w:proofErr w:type="spellStart"/>
      <w:r>
        <w:t>Nivel</w:t>
      </w:r>
      <w:proofErr w:type="spellEnd"/>
      <w:r>
        <w:t xml:space="preserve"> E + 15%</w:t>
      </w:r>
      <w:r w:rsidR="00506F56">
        <w:t xml:space="preserve"> </w:t>
      </w:r>
      <w:proofErr w:type="spellStart"/>
      <w:r w:rsidR="00506F56">
        <w:t>Complemento</w:t>
      </w:r>
      <w:proofErr w:type="spellEnd"/>
      <w:r w:rsidR="00506F56">
        <w:t xml:space="preserve"> de </w:t>
      </w:r>
      <w:proofErr w:type="spellStart"/>
      <w:r w:rsidR="00506F56">
        <w:t>nivel</w:t>
      </w:r>
      <w:proofErr w:type="spellEnd"/>
      <w:r>
        <w:br/>
        <w:t xml:space="preserve">• 14 </w:t>
      </w:r>
      <w:proofErr w:type="spellStart"/>
      <w:r>
        <w:t>pagas</w:t>
      </w:r>
      <w:proofErr w:type="spellEnd"/>
    </w:p>
    <w:p w14:paraId="2BB41FFC" w14:textId="2EE5B859" w:rsidR="003B0965" w:rsidRDefault="00434496">
      <w:pPr>
        <w:pStyle w:val="Ttulo2"/>
      </w:pPr>
      <w:r>
        <w:rPr>
          <w:rFonts w:ascii="Segoe UI Emoji" w:hAnsi="Segoe UI Emoji" w:cs="Segoe UI Emoji"/>
        </w:rPr>
        <w:t>ℹ️</w:t>
      </w:r>
      <w:r>
        <w:t xml:space="preserve"> Más Información</w:t>
      </w:r>
      <w:r w:rsidR="00506F56">
        <w:t xml:space="preserve">: </w:t>
      </w:r>
    </w:p>
    <w:p w14:paraId="09FF1CF2" w14:textId="6D0813C0" w:rsidR="00A1352B" w:rsidRDefault="00434496">
      <w:r>
        <w:t xml:space="preserve">🌐 </w:t>
      </w:r>
      <w:hyperlink r:id="rId7" w:history="1">
        <w:r w:rsidR="000F78D0" w:rsidRPr="00276AF0">
          <w:rPr>
            <w:rStyle w:val="Hipervnculo"/>
          </w:rPr>
          <w:t>www.sanguesa.es</w:t>
        </w:r>
      </w:hyperlink>
      <w:r w:rsidR="000F78D0">
        <w:t xml:space="preserve">             📞 948 870 251            ✉️ </w:t>
      </w:r>
      <w:hyperlink r:id="rId8" w:history="1">
        <w:r w:rsidR="000F78D0" w:rsidRPr="00276AF0">
          <w:rPr>
            <w:rStyle w:val="Hipervnculo"/>
          </w:rPr>
          <w:t>infocultura@sanguesa.es</w:t>
        </w:r>
      </w:hyperlink>
      <w:r>
        <w:br/>
      </w:r>
      <w:r w:rsidR="00A1352B">
        <w:t xml:space="preserve">                            </w:t>
      </w:r>
    </w:p>
    <w:p w14:paraId="224BBC7B" w14:textId="23268313" w:rsidR="006C009E" w:rsidRDefault="00A1352B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D0FBBAE" wp14:editId="55F4D7CC">
            <wp:simplePos x="0" y="0"/>
            <wp:positionH relativeFrom="column">
              <wp:posOffset>3372341</wp:posOffset>
            </wp:positionH>
            <wp:positionV relativeFrom="paragraph">
              <wp:posOffset>97313</wp:posOffset>
            </wp:positionV>
            <wp:extent cx="3472959" cy="319910"/>
            <wp:effectExtent l="0" t="0" r="0" b="4445"/>
            <wp:wrapNone/>
            <wp:docPr id="4036561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56129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959" cy="31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 wp14:anchorId="4C7FAB08" wp14:editId="61619D68">
            <wp:extent cx="612776" cy="419100"/>
            <wp:effectExtent l="0" t="0" r="0" b="0"/>
            <wp:docPr id="954993196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93196" name="Imagen 1" descr="Logotipo, nombre de la empres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9828" cy="46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009E">
        <w:t xml:space="preserve">                                                                                                                                   </w:t>
      </w:r>
      <w:r w:rsidR="006C009E">
        <w:rPr>
          <w:noProof/>
        </w:rPr>
        <w:t xml:space="preserve">    </w:t>
      </w:r>
    </w:p>
    <w:sectPr w:rsidR="006C009E" w:rsidSect="00EC077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6004"/>
    <w:rsid w:val="000F78D0"/>
    <w:rsid w:val="001035AB"/>
    <w:rsid w:val="00114EA9"/>
    <w:rsid w:val="0015074B"/>
    <w:rsid w:val="002422AE"/>
    <w:rsid w:val="0029639D"/>
    <w:rsid w:val="00326F90"/>
    <w:rsid w:val="003B0965"/>
    <w:rsid w:val="00434496"/>
    <w:rsid w:val="00506F56"/>
    <w:rsid w:val="005246F4"/>
    <w:rsid w:val="00551356"/>
    <w:rsid w:val="0060268F"/>
    <w:rsid w:val="006750F3"/>
    <w:rsid w:val="006B0C61"/>
    <w:rsid w:val="006C009E"/>
    <w:rsid w:val="007548FF"/>
    <w:rsid w:val="007C601A"/>
    <w:rsid w:val="008F4A1C"/>
    <w:rsid w:val="00A1352B"/>
    <w:rsid w:val="00A7395F"/>
    <w:rsid w:val="00AA1D8D"/>
    <w:rsid w:val="00B22C85"/>
    <w:rsid w:val="00B47730"/>
    <w:rsid w:val="00CB0664"/>
    <w:rsid w:val="00CB40AD"/>
    <w:rsid w:val="00E079F8"/>
    <w:rsid w:val="00EB2DC8"/>
    <w:rsid w:val="00EC07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fdeee3,#ff7c80"/>
    </o:shapedefaults>
    <o:shapelayout v:ext="edit">
      <o:idmap v:ext="edit" data="1"/>
    </o:shapelayout>
  </w:shapeDefaults>
  <w:decimalSymbol w:val=","/>
  <w:listSeparator w:val=";"/>
  <w14:docId w14:val="4465E5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6C009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C009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6C009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C009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ultura@sanguesa.e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guesa.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017FF2-8FE9-483F-AAB6-1D48CB0F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Informacion</cp:lastModifiedBy>
  <cp:revision>2</cp:revision>
  <dcterms:created xsi:type="dcterms:W3CDTF">2026-05-08T09:45:00Z</dcterms:created>
  <dcterms:modified xsi:type="dcterms:W3CDTF">2026-05-08T09:45:00Z</dcterms:modified>
</cp:coreProperties>
</file>